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420-2804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Таскаева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Владислава Сергеевича,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Таскаев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5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023220002912522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Таскаев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Таскаев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21.12.2024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уведомлением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Таскаев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Таскаев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Таскаева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Владислава Сергеевича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двух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0412365400765004202520110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